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someone so frightened that they are unable to move or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Resembling a corpse in being very pale, thin or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the impression that something harmful or evil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housing a tomb or tombs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Decaying or rotting and emitting a fetid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Separated from or existing without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Utterly odious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Disturbing and horrifying because of involvement with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spirit whose wailing warns of an impending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Vocabulary</dc:title>
  <dcterms:created xsi:type="dcterms:W3CDTF">2021-10-11T08:31:28Z</dcterms:created>
  <dcterms:modified xsi:type="dcterms:W3CDTF">2021-10-11T08:31:28Z</dcterms:modified>
</cp:coreProperties>
</file>