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Vocabulary</w:t>
      </w:r>
    </w:p>
    <w:p>
      <w:pPr>
        <w:pStyle w:val="Questions"/>
      </w:pPr>
      <w:r>
        <w:t xml:space="preserve">1. UDTPIR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ENTRISSI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IEFPRYT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OWRAGNRIH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EACBMRA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ALSMEUUOM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TEPIRAIONDT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HESEBNA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DBDDEOESMII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EINHSOU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ESCRPTE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OARCEDUSVA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RPNAPOITAI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Vocabulary</dc:title>
  <dcterms:created xsi:type="dcterms:W3CDTF">2021-10-11T08:31:37Z</dcterms:created>
  <dcterms:modified xsi:type="dcterms:W3CDTF">2021-10-11T08:31:37Z</dcterms:modified>
</cp:coreProperties>
</file>