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white phantom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Pointy hat and ride on a broom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Bunch of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Trick or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Flying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wear this on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Word to scare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Turns during the full moon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will drink your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Bad luck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Carved pumpkin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monument for a dead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ghosts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Walking corpse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you get on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Monster from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Halloween month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Vocabulary</dc:title>
  <dcterms:created xsi:type="dcterms:W3CDTF">2021-10-11T08:31:55Z</dcterms:created>
  <dcterms:modified xsi:type="dcterms:W3CDTF">2021-10-11T08:31:55Z</dcterms:modified>
</cp:coreProperties>
</file>