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Witch's 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fullmoon    </w:t>
      </w:r>
      <w:r>
        <w:t xml:space="preserve">   night    </w:t>
      </w:r>
      <w:r>
        <w:t xml:space="preserve">   black    </w:t>
      </w:r>
      <w:r>
        <w:t xml:space="preserve">   orange    </w:t>
      </w:r>
      <w:r>
        <w:t xml:space="preserve">   broomstick    </w:t>
      </w:r>
      <w:r>
        <w:t xml:space="preserve">   magic    </w:t>
      </w:r>
      <w:r>
        <w:t xml:space="preserve">   eyeballs    </w:t>
      </w:r>
      <w:r>
        <w:t xml:space="preserve">   bats    </w:t>
      </w:r>
      <w:r>
        <w:t xml:space="preserve">   rats    </w:t>
      </w:r>
      <w:r>
        <w:t xml:space="preserve">   jackolantern    </w:t>
      </w:r>
      <w:r>
        <w:t xml:space="preserve">   treat    </w:t>
      </w:r>
      <w:r>
        <w:t xml:space="preserve">   trick    </w:t>
      </w:r>
      <w:r>
        <w:t xml:space="preserve">   black cat    </w:t>
      </w:r>
      <w:r>
        <w:t xml:space="preserve">   scary    </w:t>
      </w:r>
      <w:r>
        <w:t xml:space="preserve">   ghost    </w:t>
      </w:r>
      <w:r>
        <w:t xml:space="preserve">   dress up    </w:t>
      </w:r>
      <w:r>
        <w:t xml:space="preserve">   pumpkin    </w:t>
      </w:r>
      <w:r>
        <w:t xml:space="preserve">   haunted    </w:t>
      </w:r>
      <w:r>
        <w:t xml:space="preserve">   bones    </w:t>
      </w:r>
      <w:r>
        <w:t xml:space="preserve">   goblin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Witch's Brew</dc:title>
  <dcterms:created xsi:type="dcterms:W3CDTF">2021-10-11T08:32:35Z</dcterms:created>
  <dcterms:modified xsi:type="dcterms:W3CDTF">2021-10-11T08:32:35Z</dcterms:modified>
</cp:coreProperties>
</file>