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Broomstick    </w:t>
      </w:r>
      <w:r>
        <w:t xml:space="preserve">   Candy    </w:t>
      </w:r>
      <w:r>
        <w:t xml:space="preserve">   Costume    </w:t>
      </w:r>
      <w:r>
        <w:t xml:space="preserve">   Ghosts    </w:t>
      </w:r>
      <w:r>
        <w:t xml:space="preserve">   Halloween    </w:t>
      </w:r>
      <w:r>
        <w:t xml:space="preserve">   Monsters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Tombstone    </w:t>
      </w:r>
      <w:r>
        <w:t xml:space="preserve">   Vampire    </w:t>
      </w:r>
      <w:r>
        <w:t xml:space="preserve">   Wicked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Hunt</dc:title>
  <dcterms:created xsi:type="dcterms:W3CDTF">2021-10-22T03:43:11Z</dcterms:created>
  <dcterms:modified xsi:type="dcterms:W3CDTF">2021-10-22T03:43:11Z</dcterms:modified>
</cp:coreProperties>
</file>