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Jumble</w:t>
      </w:r>
    </w:p>
    <w:p>
      <w:pPr>
        <w:pStyle w:val="Questions"/>
      </w:pPr>
      <w:r>
        <w:t xml:space="preserve">1. TNAEHDU OEHUS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OOYKSP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PINUKPM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TSOHG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OCTESMUS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ONRC MZAE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ADYCN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ATB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LCBKA TCA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CWITH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Jumble</dc:title>
  <dcterms:created xsi:type="dcterms:W3CDTF">2021-10-11T08:32:33Z</dcterms:created>
  <dcterms:modified xsi:type="dcterms:W3CDTF">2021-10-11T08:32:33Z</dcterms:modified>
</cp:coreProperties>
</file>