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IKMNPUP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STHGO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EOCUSMT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NYACD NCOR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RTOEMNS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RCTIK RO TATER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HTEANDU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OKSELETN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WIHTC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WCSAORREC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UMPPINK THCAP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OBO!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OTOCREB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OKOSYP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2021-10-11T08:32:31Z</dcterms:created>
  <dcterms:modified xsi:type="dcterms:W3CDTF">2021-10-11T08:32:31Z</dcterms:modified>
</cp:coreProperties>
</file>