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Scramble</w:t>
      </w:r>
    </w:p>
    <w:p>
      <w:pPr>
        <w:pStyle w:val="Questions"/>
      </w:pPr>
      <w:r>
        <w:t xml:space="preserve">1. HWENLEALO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YPSOKO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ASCYR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INTMREAHG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DHTUAEN UHOES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OGLHU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MUPPKNI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EZMIOB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HTICW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DYNAC NRCO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TRCKI R EATTR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SGHOT EIRRD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TAHCYSAK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TNESEOKL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MRAVEPI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SOCHU UPCOS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CTEOMSU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NVRGEATEOS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MUYMM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ETAHD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Scramble</dc:title>
  <dcterms:created xsi:type="dcterms:W3CDTF">2021-10-11T08:32:40Z</dcterms:created>
  <dcterms:modified xsi:type="dcterms:W3CDTF">2021-10-11T08:32:40Z</dcterms:modified>
</cp:coreProperties>
</file>