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Scramble</w:t>
      </w:r>
    </w:p>
    <w:p>
      <w:pPr>
        <w:pStyle w:val="Questions"/>
      </w:pPr>
      <w:r>
        <w:t xml:space="preserve">1. ANCYD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RICKT OR TAETR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LEEKOTSN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AMLRCEA ORNC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PKSOOY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TCOREBO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AHDNTUE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SBENO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RMTSEON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CHIWT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ADCLAUR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SGTHO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EIOZBM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MUMMY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BOMTNESOT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YEEECMRT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TENRANESKFIN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NICOFF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WFLEREWO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DZARWI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BTA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RPSIED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Scramble</dc:title>
  <dcterms:created xsi:type="dcterms:W3CDTF">2021-10-11T08:32:44Z</dcterms:created>
  <dcterms:modified xsi:type="dcterms:W3CDTF">2021-10-11T08:32:44Z</dcterms:modified>
</cp:coreProperties>
</file>