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Scramble</w:t>
      </w:r>
    </w:p>
    <w:p>
      <w:pPr>
        <w:pStyle w:val="Questions"/>
      </w:pPr>
      <w:r>
        <w:t xml:space="preserve">1. PPHYA EAONLHWEL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RAMGISNEC SDKI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YARCS ETSOMSUC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ESHTCWI REBW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THICEWS RBOOM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INAKWLG MBOSEIZ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ERGVA NSSEOT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CSRYA OEMVSI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SNROEMT SJMA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ALMCER PLASEP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ACDNY RNCO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RCNO ATKSSL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ARESC RSCWO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OCRN ZSMEA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IAMFLY IEMT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GAERV AYDSR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OESLTEKSN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OSBNE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LBSGNOI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CTUOMSE YTRPA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SIPONO CPHUN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NMESAIGCR ASBT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REDIPS WBE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AKME PU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OTSGH ADN ONISLBG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26. KRTCI RO ETTRA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27. POP CONR BALLS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Scramble</dc:title>
  <dcterms:created xsi:type="dcterms:W3CDTF">2021-10-11T08:32:48Z</dcterms:created>
  <dcterms:modified xsi:type="dcterms:W3CDTF">2021-10-11T08:32:48Z</dcterms:modified>
</cp:coreProperties>
</file>