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Scramble</w:t>
      </w:r>
    </w:p>
    <w:p>
      <w:pPr>
        <w:pStyle w:val="Questions"/>
      </w:pPr>
      <w:r>
        <w:t xml:space="preserve">1. NEEWOALHL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PPINUMK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ASCYR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KESTCA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CWONL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EYCTERME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EIVDL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SDIUIGSE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RMTCSIOKOB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ABELYSEL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CBLKA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LGNBOI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HTWCI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EMAPIRV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YDANC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TIKRC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TARET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IMOZEB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MRSIEYSOTU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PTERAI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Scramble</dc:title>
  <dcterms:created xsi:type="dcterms:W3CDTF">2021-10-20T03:32:11Z</dcterms:created>
  <dcterms:modified xsi:type="dcterms:W3CDTF">2021-10-20T03:32:11Z</dcterms:modified>
</cp:coreProperties>
</file>