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Word Scramble</w:t>
      </w:r>
    </w:p>
    <w:p>
      <w:pPr>
        <w:pStyle w:val="Questions"/>
      </w:pPr>
      <w:r>
        <w:t xml:space="preserve">1. TOHGS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CUSETMOS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KUNPIMP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STRMENO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RSPDEI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DEAUNTH OSEHU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MMYMU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TSBOTEONM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TCIWH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MVPEAIR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KOYOPS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TEROBCO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LEOTSEKN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IZEMOB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DACNY NOCR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</dc:title>
  <dcterms:created xsi:type="dcterms:W3CDTF">2021-10-11T08:31:19Z</dcterms:created>
  <dcterms:modified xsi:type="dcterms:W3CDTF">2021-10-11T08:31:19Z</dcterms:modified>
</cp:coreProperties>
</file>