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Scramble</w:t>
      </w:r>
    </w:p>
    <w:p>
      <w:pPr>
        <w:pStyle w:val="Questions"/>
      </w:pPr>
      <w:r>
        <w:t xml:space="preserve">1. ENALHWLEO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CYADN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BCROOTE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AEMPVRI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RSETENNNIFKA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SUOTECM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TRKIC RO TAETR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PKSOYO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WEHSITC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GOHSST NAD LHSUOG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</dc:title>
  <dcterms:created xsi:type="dcterms:W3CDTF">2021-10-11T08:31:24Z</dcterms:created>
  <dcterms:modified xsi:type="dcterms:W3CDTF">2021-10-11T08:31:24Z</dcterms:modified>
</cp:coreProperties>
</file>