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Word Scramble</w:t>
      </w:r>
    </w:p>
    <w:p>
      <w:pPr>
        <w:pStyle w:val="Questions"/>
      </w:pPr>
      <w:r>
        <w:t xml:space="preserve">1. KYOOSP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SACYR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DCWIKE WTCIH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HLNOEAEWL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LCABK TCA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CTRIK RO ETART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AHDUNET EHOSU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UMSTECO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AECF KMAS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VIEL SIRTIP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Scramble</dc:title>
  <dcterms:created xsi:type="dcterms:W3CDTF">2021-10-11T08:31:35Z</dcterms:created>
  <dcterms:modified xsi:type="dcterms:W3CDTF">2021-10-11T08:31:35Z</dcterms:modified>
</cp:coreProperties>
</file>