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Halloween Word Scramble</w:t>
      </w:r>
    </w:p>
    <w:p>
      <w:pPr>
        <w:pStyle w:val="Questions"/>
      </w:pPr>
      <w:r>
        <w:t xml:space="preserve">1. LALSBYEE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RASCY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TRKIC OR RETAT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4. OPSKOY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WWRLEEFO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CDNYA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EISHWCT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HDANEUT OHEUS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9. RVGREAADY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MTOUSESC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CHNIDERL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SBEZMIO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AHWOLNEEL AISRETP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14. BCKAL CTA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PDISSRE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16. ETKRNENSNFAI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17. SPYEEL WLOHLO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18. MORSSENT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19. STHSOG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20. SIEPRMAV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 Word Scramble</dc:title>
  <dcterms:created xsi:type="dcterms:W3CDTF">2021-10-11T08:32:04Z</dcterms:created>
  <dcterms:modified xsi:type="dcterms:W3CDTF">2021-10-11T08:32:04Z</dcterms:modified>
</cp:coreProperties>
</file>