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LONAHLEWE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STOGH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RCASY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PNMIUPK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AJANOCN--LRKET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UEMOTSC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OTCTT-RIA-ERRK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HTWIC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CADYN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GNSIBLO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POYSOK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KTLESNOE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REASCROWC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WEBBCO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REIEE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THAMONP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EOEADHNTS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DERVYGAAR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MERSAC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2021-10-11T08:32:10Z</dcterms:created>
  <dcterms:modified xsi:type="dcterms:W3CDTF">2021-10-11T08:32:10Z</dcterms:modified>
</cp:coreProperties>
</file>