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Scrambler</w:t>
      </w:r>
    </w:p>
    <w:p>
      <w:pPr>
        <w:pStyle w:val="Questions"/>
      </w:pPr>
      <w:r>
        <w:t xml:space="preserve">1. IWTCH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ROOBM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LIOBNG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LROCANDU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KLBCA 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EKHRIS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RYCSA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KPOOYS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RTMNESO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PKNUPMI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IKRTC OR AERTT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AEBWER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ADNYC OCRN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SOTESMUC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RAISTEP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RETSTA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Scrambler</dc:title>
  <dcterms:created xsi:type="dcterms:W3CDTF">2021-10-11T08:31:47Z</dcterms:created>
  <dcterms:modified xsi:type="dcterms:W3CDTF">2021-10-11T08:31:47Z</dcterms:modified>
</cp:coreProperties>
</file>