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Trick or treat    </w:t>
      </w:r>
      <w:r>
        <w:t xml:space="preserve">   Vampire    </w:t>
      </w:r>
      <w:r>
        <w:t xml:space="preserve">   Leaves    </w:t>
      </w:r>
      <w:r>
        <w:t xml:space="preserve">   Autumn    </w:t>
      </w:r>
      <w:r>
        <w:t xml:space="preserve">   October    </w:t>
      </w:r>
      <w:r>
        <w:t xml:space="preserve">   Candy    </w:t>
      </w:r>
      <w:r>
        <w:t xml:space="preserve">   costumes    </w:t>
      </w:r>
      <w:r>
        <w:t xml:space="preserve">   creepy    </w:t>
      </w:r>
      <w:r>
        <w:t xml:space="preserve">   Halloween    </w:t>
      </w:r>
      <w:r>
        <w:t xml:space="preserve">   Haunted house    </w:t>
      </w:r>
      <w:r>
        <w:t xml:space="preserve">   magic    </w:t>
      </w:r>
      <w:r>
        <w:t xml:space="preserve">   Pumpkin    </w:t>
      </w:r>
      <w:r>
        <w:t xml:space="preserve">   screams    </w:t>
      </w:r>
      <w:r>
        <w:t xml:space="preserve">   Skeleton    </w:t>
      </w:r>
      <w:r>
        <w:t xml:space="preserve">   Undead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Search!</dc:title>
  <dcterms:created xsi:type="dcterms:W3CDTF">2021-10-11T08:32:36Z</dcterms:created>
  <dcterms:modified xsi:type="dcterms:W3CDTF">2021-10-11T08:32:36Z</dcterms:modified>
</cp:coreProperties>
</file>