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werewolf    </w:t>
      </w:r>
      <w:r>
        <w:t xml:space="preserve">   moon    </w:t>
      </w:r>
      <w:r>
        <w:t xml:space="preserve">   monster    </w:t>
      </w:r>
      <w:r>
        <w:t xml:space="preserve">   party    </w:t>
      </w:r>
      <w:r>
        <w:t xml:space="preserve">   boo    </w:t>
      </w:r>
      <w:r>
        <w:t xml:space="preserve">   flashlight    </w:t>
      </w:r>
      <w:r>
        <w:t xml:space="preserve">   dracula    </w:t>
      </w:r>
      <w:r>
        <w:t xml:space="preserve">   web    </w:t>
      </w:r>
      <w:r>
        <w:t xml:space="preserve">   skeleton    </w:t>
      </w:r>
      <w:r>
        <w:t xml:space="preserve">   haunted house    </w:t>
      </w:r>
      <w:r>
        <w:t xml:space="preserve">   candy corn    </w:t>
      </w:r>
      <w:r>
        <w:t xml:space="preserve">   trick    </w:t>
      </w:r>
      <w:r>
        <w:t xml:space="preserve">   fall    </w:t>
      </w:r>
      <w:r>
        <w:t xml:space="preserve">   spooky    </w:t>
      </w:r>
      <w:r>
        <w:t xml:space="preserve">   spider    </w:t>
      </w:r>
      <w:r>
        <w:t xml:space="preserve">   black cat    </w:t>
      </w:r>
      <w:r>
        <w:t xml:space="preserve">   mummy    </w:t>
      </w:r>
      <w:r>
        <w:t xml:space="preserve">   witch    </w:t>
      </w:r>
      <w:r>
        <w:t xml:space="preserve">   bat    </w:t>
      </w:r>
      <w:r>
        <w:t xml:space="preserve">   hayride    </w:t>
      </w:r>
      <w:r>
        <w:t xml:space="preserve">   scary    </w:t>
      </w:r>
      <w:r>
        <w:t xml:space="preserve">   music    </w:t>
      </w:r>
      <w:r>
        <w:t xml:space="preserve">   treats    </w:t>
      </w:r>
      <w:r>
        <w:t xml:space="preserve">   food    </w:t>
      </w:r>
      <w:r>
        <w:t xml:space="preserve">   costume    </w:t>
      </w:r>
      <w:r>
        <w:t xml:space="preserve">   pumpkin    </w:t>
      </w:r>
      <w:r>
        <w:t xml:space="preserve">   ghost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Word Search</dc:title>
  <dcterms:created xsi:type="dcterms:W3CDTF">2021-10-11T08:32:15Z</dcterms:created>
  <dcterms:modified xsi:type="dcterms:W3CDTF">2021-10-11T08:32:15Z</dcterms:modified>
</cp:coreProperties>
</file>