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blackcat    </w:t>
      </w:r>
      <w:r>
        <w:t xml:space="preserve">   broom    </w:t>
      </w:r>
      <w:r>
        <w:t xml:space="preserve">   cauldron    </w:t>
      </w:r>
      <w:r>
        <w:t xml:space="preserve">   cemetery    </w:t>
      </w:r>
      <w:r>
        <w:t xml:space="preserve">   coffin    </w:t>
      </w:r>
      <w:r>
        <w:t xml:space="preserve">   decay    </w:t>
      </w:r>
      <w:r>
        <w:t xml:space="preserve">   funeral    </w:t>
      </w:r>
      <w:r>
        <w:t xml:space="preserve">   ghost    </w:t>
      </w:r>
      <w:r>
        <w:t xml:space="preserve">   ghoul    </w:t>
      </w:r>
      <w:r>
        <w:t xml:space="preserve">   grave    </w:t>
      </w:r>
      <w:r>
        <w:t xml:space="preserve">   halloween    </w:t>
      </w:r>
      <w:r>
        <w:t xml:space="preserve">   monster    </w:t>
      </w:r>
      <w:r>
        <w:t xml:space="preserve">   mummy    </w:t>
      </w:r>
      <w:r>
        <w:t xml:space="preserve">   phantom    </w:t>
      </w:r>
      <w:r>
        <w:t xml:space="preserve">   potion    </w:t>
      </w:r>
      <w:r>
        <w:t xml:space="preserve">   rot    </w:t>
      </w:r>
      <w:r>
        <w:t xml:space="preserve">   spectre    </w:t>
      </w:r>
      <w:r>
        <w:t xml:space="preserve">   tombstone    </w:t>
      </w:r>
      <w:r>
        <w:t xml:space="preserve">   vampire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2021-10-11T08:32:17Z</dcterms:created>
  <dcterms:modified xsi:type="dcterms:W3CDTF">2021-10-11T08:32:17Z</dcterms:modified>
</cp:coreProperties>
</file>