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Word Search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Treat    </w:t>
      </w:r>
      <w:r>
        <w:t xml:space="preserve">   Creepy    </w:t>
      </w:r>
      <w:r>
        <w:t xml:space="preserve">   Scary    </w:t>
      </w:r>
      <w:r>
        <w:t xml:space="preserve">   Zombie    </w:t>
      </w:r>
      <w:r>
        <w:t xml:space="preserve">   Monster    </w:t>
      </w:r>
      <w:r>
        <w:t xml:space="preserve">   Skeleton    </w:t>
      </w:r>
      <w:r>
        <w:t xml:space="preserve">   Vampire    </w:t>
      </w:r>
      <w:r>
        <w:t xml:space="preserve">   Nightmare    </w:t>
      </w:r>
      <w:r>
        <w:t xml:space="preserve">   Fright    </w:t>
      </w:r>
      <w:r>
        <w:t xml:space="preserve">   Trick    </w:t>
      </w:r>
      <w:r>
        <w:t xml:space="preserve">   Prank    </w:t>
      </w:r>
      <w:r>
        <w:t xml:space="preserve">   Ghost    </w:t>
      </w:r>
      <w:r>
        <w:t xml:space="preserve">   Haunted    </w:t>
      </w:r>
      <w:r>
        <w:t xml:space="preserve">   Dark    </w:t>
      </w:r>
      <w:r>
        <w:t xml:space="preserve">   Bat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Word Search #1</dc:title>
  <dcterms:created xsi:type="dcterms:W3CDTF">2021-10-12T14:21:18Z</dcterms:created>
  <dcterms:modified xsi:type="dcterms:W3CDTF">2021-10-12T14:21:18Z</dcterms:modified>
</cp:coreProperties>
</file>