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Corpse    </w:t>
      </w:r>
      <w:r>
        <w:t xml:space="preserve">   Broomstick    </w:t>
      </w:r>
      <w:r>
        <w:t xml:space="preserve">   M and M's    </w:t>
      </w:r>
      <w:r>
        <w:t xml:space="preserve">   Twix    </w:t>
      </w:r>
      <w:r>
        <w:t xml:space="preserve">   Dance    </w:t>
      </w:r>
      <w:r>
        <w:t xml:space="preserve">   Poison    </w:t>
      </w:r>
      <w:r>
        <w:t xml:space="preserve">   Cauldron    </w:t>
      </w:r>
      <w:r>
        <w:t xml:space="preserve">   Walking    </w:t>
      </w:r>
      <w:r>
        <w:t xml:space="preserve">   Knife    </w:t>
      </w:r>
      <w:r>
        <w:t xml:space="preserve">   Happy Kids    </w:t>
      </w:r>
      <w:r>
        <w:t xml:space="preserve">   Death    </w:t>
      </w:r>
      <w:r>
        <w:t xml:space="preserve">   Nun    </w:t>
      </w:r>
      <w:r>
        <w:t xml:space="preserve">   Zombie    </w:t>
      </w:r>
      <w:r>
        <w:t xml:space="preserve">   Graveyard    </w:t>
      </w:r>
      <w:r>
        <w:t xml:space="preserve">   Blood    </w:t>
      </w:r>
      <w:r>
        <w:t xml:space="preserve">   Grimm    </w:t>
      </w:r>
      <w:r>
        <w:t xml:space="preserve">   Skeletons    </w:t>
      </w:r>
      <w:r>
        <w:t xml:space="preserve">   Kill    </w:t>
      </w:r>
      <w:r>
        <w:t xml:space="preserve">   Scary    </w:t>
      </w:r>
      <w:r>
        <w:t xml:space="preserve">   Spooky    </w:t>
      </w:r>
      <w:r>
        <w:t xml:space="preserve">   Ghost    </w:t>
      </w:r>
      <w:r>
        <w:t xml:space="preserve">   Trick Or Treat    </w:t>
      </w:r>
      <w:r>
        <w:t xml:space="preserve">   Night    </w:t>
      </w:r>
      <w:r>
        <w:t xml:space="preserve">   Gory    </w:t>
      </w:r>
      <w:r>
        <w:t xml:space="preserve">   Pumpkin    </w:t>
      </w:r>
      <w:r>
        <w:t xml:space="preserve">   Candy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Search!</dc:title>
  <dcterms:created xsi:type="dcterms:W3CDTF">2021-10-11T08:32:45Z</dcterms:created>
  <dcterms:modified xsi:type="dcterms:W3CDTF">2021-10-11T08:32:45Z</dcterms:modified>
</cp:coreProperties>
</file>