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haunted    </w:t>
      </w:r>
      <w:r>
        <w:t xml:space="preserve">   ghoul    </w:t>
      </w:r>
      <w:r>
        <w:t xml:space="preserve">   eerie    </w:t>
      </w:r>
      <w:r>
        <w:t xml:space="preserve">   skeleton    </w:t>
      </w:r>
      <w:r>
        <w:t xml:space="preserve">   bones    </w:t>
      </w:r>
      <w:r>
        <w:t xml:space="preserve">   bloody    </w:t>
      </w:r>
      <w:r>
        <w:t xml:space="preserve">   witches    </w:t>
      </w:r>
      <w:r>
        <w:t xml:space="preserve">   sugar    </w:t>
      </w:r>
      <w:r>
        <w:t xml:space="preserve">   zombies    </w:t>
      </w:r>
      <w:r>
        <w:t xml:space="preserve">   ghosts    </w:t>
      </w:r>
      <w:r>
        <w:t xml:space="preserve">   decorations    </w:t>
      </w:r>
      <w:r>
        <w:t xml:space="preserve">   bats    </w:t>
      </w:r>
      <w:r>
        <w:t xml:space="preserve">   candy    </w:t>
      </w:r>
      <w:r>
        <w:t xml:space="preserve">   pumpkin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</dc:title>
  <dcterms:created xsi:type="dcterms:W3CDTF">2021-10-11T08:32:41Z</dcterms:created>
  <dcterms:modified xsi:type="dcterms:W3CDTF">2021-10-11T08:32:41Z</dcterms:modified>
</cp:coreProperties>
</file>