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costume    </w:t>
      </w:r>
      <w:r>
        <w:t xml:space="preserve">   monster    </w:t>
      </w:r>
      <w:r>
        <w:t xml:space="preserve">   goblin    </w:t>
      </w:r>
      <w:r>
        <w:t xml:space="preserve">   skull    </w:t>
      </w:r>
      <w:r>
        <w:t xml:space="preserve">   jack o'lantern    </w:t>
      </w:r>
      <w:r>
        <w:t xml:space="preserve">   skeleton    </w:t>
      </w:r>
      <w:r>
        <w:t xml:space="preserve">   spider    </w:t>
      </w:r>
      <w:r>
        <w:t xml:space="preserve">   owl    </w:t>
      </w:r>
      <w:r>
        <w:t xml:space="preserve">   cauldron    </w:t>
      </w:r>
      <w:r>
        <w:t xml:space="preserve">   haunted house    </w:t>
      </w:r>
      <w:r>
        <w:t xml:space="preserve">   candy    </w:t>
      </w:r>
      <w:r>
        <w:t xml:space="preserve">   black cat    </w:t>
      </w:r>
      <w:r>
        <w:t xml:space="preserve">   mummy    </w:t>
      </w:r>
      <w:r>
        <w:t xml:space="preserve">   bat    </w:t>
      </w:r>
      <w:r>
        <w:t xml:space="preserve">   witch    </w:t>
      </w:r>
      <w:r>
        <w:t xml:space="preserve">   vampire    </w:t>
      </w:r>
      <w:r>
        <w:t xml:space="preserve">   zombie    </w:t>
      </w:r>
      <w:r>
        <w:t xml:space="preserve">   scary    </w:t>
      </w:r>
      <w:r>
        <w:t xml:space="preserve">   pumpkin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2021-10-11T08:33:00Z</dcterms:created>
  <dcterms:modified xsi:type="dcterms:W3CDTF">2021-10-11T08:33:00Z</dcterms:modified>
</cp:coreProperties>
</file>