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Trick or Treat    </w:t>
      </w:r>
      <w:r>
        <w:t xml:space="preserve">   Urban Legend    </w:t>
      </w:r>
      <w:r>
        <w:t xml:space="preserve">   Chucky    </w:t>
      </w:r>
      <w:r>
        <w:t xml:space="preserve">   Bad    </w:t>
      </w:r>
      <w:r>
        <w:t xml:space="preserve">   Halloween    </w:t>
      </w:r>
      <w:r>
        <w:t xml:space="preserve">   Tayden    </w:t>
      </w:r>
      <w:r>
        <w:t xml:space="preserve">   Yandere    </w:t>
      </w:r>
      <w:r>
        <w:t xml:space="preserve">   hell    </w:t>
      </w:r>
      <w:r>
        <w:t xml:space="preserve">   Dead    </w:t>
      </w:r>
      <w:r>
        <w:t xml:space="preserve">   Skeleton    </w:t>
      </w:r>
      <w:r>
        <w:t xml:space="preserve">   Haunted    </w:t>
      </w:r>
      <w:r>
        <w:t xml:space="preserve">   Zombie    </w:t>
      </w:r>
      <w:r>
        <w:t xml:space="preserve">   Undead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2021-10-11T08:33:02Z</dcterms:created>
  <dcterms:modified xsi:type="dcterms:W3CDTF">2021-10-11T08:33:02Z</dcterms:modified>
</cp:coreProperties>
</file>