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Search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Cauldron    </w:t>
      </w:r>
      <w:r>
        <w:t xml:space="preserve">   Coffin    </w:t>
      </w:r>
      <w:r>
        <w:t xml:space="preserve">   Devil    </w:t>
      </w:r>
      <w:r>
        <w:t xml:space="preserve">   Fangs    </w:t>
      </w:r>
      <w:r>
        <w:t xml:space="preserve">   Ghost    </w:t>
      </w:r>
      <w:r>
        <w:t xml:space="preserve">   Monster    </w:t>
      </w:r>
      <w:r>
        <w:t xml:space="preserve">   October    </w:t>
      </w:r>
      <w:r>
        <w:t xml:space="preserve">   Phantom    </w:t>
      </w:r>
      <w:r>
        <w:t xml:space="preserve">   Potion    </w:t>
      </w:r>
      <w:r>
        <w:t xml:space="preserve">   Pumpkin    </w:t>
      </w:r>
      <w:r>
        <w:t xml:space="preserve">   Sweets    </w:t>
      </w:r>
      <w:r>
        <w:t xml:space="preserve">   Trick Or Treat    </w:t>
      </w:r>
      <w:r>
        <w:t xml:space="preserve">   Vampire    </w:t>
      </w:r>
      <w:r>
        <w:t xml:space="preserve">   Werewolf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 2017</dc:title>
  <dcterms:created xsi:type="dcterms:W3CDTF">2021-10-11T08:32:14Z</dcterms:created>
  <dcterms:modified xsi:type="dcterms:W3CDTF">2021-10-11T08:32:14Z</dcterms:modified>
</cp:coreProperties>
</file>