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Gothic    </w:t>
      </w:r>
      <w:r>
        <w:t xml:space="preserve">   Mausoleum    </w:t>
      </w:r>
      <w:r>
        <w:t xml:space="preserve">   JackoLantern    </w:t>
      </w:r>
      <w:r>
        <w:t xml:space="preserve">   Gruesome    </w:t>
      </w:r>
      <w:r>
        <w:t xml:space="preserve">   Cemetery    </w:t>
      </w:r>
      <w:r>
        <w:t xml:space="preserve">   Cadaver    </w:t>
      </w:r>
      <w:r>
        <w:t xml:space="preserve">   Corpse    </w:t>
      </w:r>
      <w:r>
        <w:t xml:space="preserve">   Decomposing    </w:t>
      </w:r>
      <w:r>
        <w:t xml:space="preserve">   Decapitated    </w:t>
      </w:r>
      <w:r>
        <w:t xml:space="preserve">   Gore    </w:t>
      </w:r>
      <w:r>
        <w:t xml:space="preserve">   Blood    </w:t>
      </w:r>
      <w:r>
        <w:t xml:space="preserve">   Bones    </w:t>
      </w:r>
      <w:r>
        <w:t xml:space="preserve">   Broomstick    </w:t>
      </w:r>
      <w:r>
        <w:t xml:space="preserve">   Spooky    </w:t>
      </w:r>
      <w:r>
        <w:t xml:space="preserve">   Ghoul    </w:t>
      </w:r>
      <w:r>
        <w:t xml:space="preserve">   Horror    </w:t>
      </w:r>
      <w:r>
        <w:t xml:space="preserve">   Murder    </w:t>
      </w:r>
      <w:r>
        <w:t xml:space="preserve">   Poltergeist    </w:t>
      </w:r>
      <w:r>
        <w:t xml:space="preserve">   Morbid    </w:t>
      </w:r>
      <w:r>
        <w:t xml:space="preserve">   Haunted    </w:t>
      </w:r>
      <w:r>
        <w:t xml:space="preserve">   Scary    </w:t>
      </w:r>
      <w:r>
        <w:t xml:space="preserve">   Zombie    </w:t>
      </w:r>
      <w:r>
        <w:t xml:space="preserve">   Supernatural    </w:t>
      </w:r>
      <w:r>
        <w:t xml:space="preserve">   Vampire    </w:t>
      </w:r>
      <w:r>
        <w:t xml:space="preserve">   Ghost    </w:t>
      </w:r>
      <w:r>
        <w:t xml:space="preserve">   Spell    </w:t>
      </w:r>
      <w:r>
        <w:t xml:space="preserve">   Superstition    </w:t>
      </w:r>
      <w:r>
        <w:t xml:space="preserve">   Witch    </w:t>
      </w:r>
      <w:r>
        <w:t xml:space="preserve">   Macabre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2021-10-11T08:33:06Z</dcterms:created>
  <dcterms:modified xsi:type="dcterms:W3CDTF">2021-10-11T08:33:06Z</dcterms:modified>
</cp:coreProperties>
</file>