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phantom    </w:t>
      </w:r>
      <w:r>
        <w:t xml:space="preserve">   rotten    </w:t>
      </w:r>
      <w:r>
        <w:t xml:space="preserve">   frankenstein    </w:t>
      </w:r>
      <w:r>
        <w:t xml:space="preserve">   Dracula    </w:t>
      </w:r>
      <w:r>
        <w:t xml:space="preserve">   creature    </w:t>
      </w:r>
      <w:r>
        <w:t xml:space="preserve">   doorbell    </w:t>
      </w:r>
      <w:r>
        <w:t xml:space="preserve">   bat    </w:t>
      </w:r>
      <w:r>
        <w:t xml:space="preserve">   black cat    </w:t>
      </w:r>
      <w:r>
        <w:t xml:space="preserve">   zombie    </w:t>
      </w:r>
      <w:r>
        <w:t xml:space="preserve">   vampire    </w:t>
      </w:r>
      <w:r>
        <w:t xml:space="preserve">   boo    </w:t>
      </w:r>
      <w:r>
        <w:t xml:space="preserve">   scary    </w:t>
      </w:r>
      <w:r>
        <w:t xml:space="preserve">   treat    </w:t>
      </w:r>
      <w:r>
        <w:t xml:space="preserve">   trick    </w:t>
      </w:r>
      <w:r>
        <w:t xml:space="preserve">   spider    </w:t>
      </w:r>
      <w:r>
        <w:t xml:space="preserve">   super natural    </w:t>
      </w:r>
      <w:r>
        <w:t xml:space="preserve">   pirate    </w:t>
      </w:r>
      <w:r>
        <w:t xml:space="preserve">   potion    </w:t>
      </w:r>
      <w:r>
        <w:t xml:space="preserve">   owl    </w:t>
      </w:r>
      <w:r>
        <w:t xml:space="preserve">   nightmare    </w:t>
      </w:r>
      <w:r>
        <w:t xml:space="preserve">   moon light    </w:t>
      </w:r>
      <w:r>
        <w:t xml:space="preserve">   monster    </w:t>
      </w:r>
      <w:r>
        <w:t xml:space="preserve">   magic    </w:t>
      </w:r>
      <w:r>
        <w:t xml:space="preserve">   jack o lantern    </w:t>
      </w:r>
      <w:r>
        <w:t xml:space="preserve">   hocus pocus    </w:t>
      </w:r>
      <w:r>
        <w:t xml:space="preserve">   haunted house    </w:t>
      </w:r>
      <w:r>
        <w:t xml:space="preserve">   ghost    </w:t>
      </w:r>
      <w:r>
        <w:t xml:space="preserve">   fangs    </w:t>
      </w:r>
      <w:r>
        <w:t xml:space="preserve">   fantasy    </w:t>
      </w:r>
      <w:r>
        <w:t xml:space="preserve">   fairy    </w:t>
      </w:r>
      <w:r>
        <w:t xml:space="preserve">   witch    </w:t>
      </w:r>
      <w:r>
        <w:t xml:space="preserve">   broomstick    </w:t>
      </w:r>
      <w:r>
        <w:t xml:space="preserve">   autumn    </w:t>
      </w:r>
      <w:r>
        <w:t xml:space="preserve">   werewolf    </w:t>
      </w:r>
      <w:r>
        <w:t xml:space="preserve">   October    </w:t>
      </w:r>
      <w:r>
        <w:t xml:space="preserve">   costume    </w:t>
      </w:r>
      <w:r>
        <w:t xml:space="preserve">   wizard    </w:t>
      </w:r>
      <w:r>
        <w:t xml:space="preserve">   candy    </w:t>
      </w:r>
      <w:r>
        <w:t xml:space="preserve">   pumpkin    </w:t>
      </w:r>
      <w:r>
        <w:t xml:space="preserve">   halloween    </w:t>
      </w:r>
      <w:r>
        <w:t xml:space="preserve">   goblin    </w:t>
      </w:r>
      <w:r>
        <w:t xml:space="preserve">   spooky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Word Search</dc:title>
  <dcterms:created xsi:type="dcterms:W3CDTF">2021-10-11T08:33:09Z</dcterms:created>
  <dcterms:modified xsi:type="dcterms:W3CDTF">2021-10-11T08:33:09Z</dcterms:modified>
</cp:coreProperties>
</file>