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vampire    </w:t>
      </w:r>
      <w:r>
        <w:t xml:space="preserve">   spooky    </w:t>
      </w:r>
      <w:r>
        <w:t xml:space="preserve">   spider    </w:t>
      </w:r>
      <w:r>
        <w:t xml:space="preserve">   skeleton    </w:t>
      </w:r>
      <w:r>
        <w:t xml:space="preserve">   scary    </w:t>
      </w:r>
      <w:r>
        <w:t xml:space="preserve">   pumpkin    </w:t>
      </w:r>
      <w:r>
        <w:t xml:space="preserve">   monster    </w:t>
      </w:r>
      <w:r>
        <w:t xml:space="preserve">   jacko'lantern    </w:t>
      </w:r>
      <w:r>
        <w:t xml:space="preserve">   haunted house    </w:t>
      </w:r>
      <w:r>
        <w:t xml:space="preserve">   grave yard    </w:t>
      </w:r>
      <w:r>
        <w:t xml:space="preserve">   goblin    </w:t>
      </w:r>
      <w:r>
        <w:t xml:space="preserve">   night    </w:t>
      </w:r>
      <w:r>
        <w:t xml:space="preserve">   witches    </w:t>
      </w:r>
      <w:r>
        <w:t xml:space="preserve">   costumes    </w:t>
      </w:r>
      <w:r>
        <w:t xml:space="preserve">   cauldron    </w:t>
      </w:r>
      <w:r>
        <w:t xml:space="preserve">   candy    </w:t>
      </w:r>
      <w:r>
        <w:t xml:space="preserve">   boo    </w:t>
      </w:r>
      <w:r>
        <w:t xml:space="preserve">   black cat    </w:t>
      </w:r>
      <w:r>
        <w:t xml:space="preserve">   bats    </w:t>
      </w:r>
      <w:r>
        <w:t xml:space="preserve">   trick or treat    </w:t>
      </w:r>
      <w:r>
        <w:t xml:space="preserve">   werewolf    </w:t>
      </w:r>
      <w:r>
        <w:t xml:space="preserve">   zombie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2021-10-11T08:32:00Z</dcterms:created>
  <dcterms:modified xsi:type="dcterms:W3CDTF">2021-10-11T08:32:00Z</dcterms:modified>
</cp:coreProperties>
</file>