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Halloween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bat    </w:t>
      </w:r>
      <w:r>
        <w:t xml:space="preserve">   broom    </w:t>
      </w:r>
      <w:r>
        <w:t xml:space="preserve">   candy    </w:t>
      </w:r>
      <w:r>
        <w:t xml:space="preserve">   cat    </w:t>
      </w:r>
      <w:r>
        <w:t xml:space="preserve">   costume    </w:t>
      </w:r>
      <w:r>
        <w:t xml:space="preserve">   ghost    </w:t>
      </w:r>
      <w:r>
        <w:t xml:space="preserve">   halloween    </w:t>
      </w:r>
      <w:r>
        <w:t xml:space="preserve">   haunted house    </w:t>
      </w:r>
      <w:r>
        <w:t xml:space="preserve">   monster    </w:t>
      </w:r>
      <w:r>
        <w:t xml:space="preserve">   mummy    </w:t>
      </w:r>
      <w:r>
        <w:t xml:space="preserve">   pumpkin    </w:t>
      </w:r>
      <w:r>
        <w:t xml:space="preserve">   scary    </w:t>
      </w:r>
      <w:r>
        <w:t xml:space="preserve">   skeleton    </w:t>
      </w:r>
      <w:r>
        <w:t xml:space="preserve">   spider    </w:t>
      </w:r>
      <w:r>
        <w:t xml:space="preserve">   spooky    </w:t>
      </w:r>
      <w:r>
        <w:t xml:space="preserve">   trick or treat    </w:t>
      </w:r>
      <w:r>
        <w:t xml:space="preserve">   vampire    </w:t>
      </w:r>
      <w:r>
        <w:t xml:space="preserve">   werewolf    </w:t>
      </w:r>
      <w:r>
        <w:t xml:space="preserve">   witch    </w:t>
      </w:r>
      <w:r>
        <w:t xml:space="preserve">   zombie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Word Search</dc:title>
  <dcterms:created xsi:type="dcterms:W3CDTF">2021-10-11T08:33:14Z</dcterms:created>
  <dcterms:modified xsi:type="dcterms:W3CDTF">2021-10-11T08:33:14Z</dcterms:modified>
</cp:coreProperties>
</file>