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Cauldron    </w:t>
      </w:r>
      <w:r>
        <w:t xml:space="preserve">   Ghost    </w:t>
      </w:r>
      <w:r>
        <w:t xml:space="preserve">   Skeleton    </w:t>
      </w:r>
      <w:r>
        <w:t xml:space="preserve">   Cobweb    </w:t>
      </w:r>
      <w:r>
        <w:t xml:space="preserve">   Vampire    </w:t>
      </w:r>
      <w:r>
        <w:t xml:space="preserve">   Halloween    </w:t>
      </w:r>
      <w:r>
        <w:t xml:space="preserve">   Treat    </w:t>
      </w:r>
      <w:r>
        <w:t xml:space="preserve">   Trick    </w:t>
      </w:r>
      <w:r>
        <w:t xml:space="preserve">   Spider    </w:t>
      </w:r>
      <w:r>
        <w:t xml:space="preserve">   Pumpkin    </w:t>
      </w:r>
      <w:r>
        <w:t xml:space="preserve">   Freddie Fright    </w:t>
      </w:r>
      <w:r>
        <w:t xml:space="preserve">   Yasmin Yikes    </w:t>
      </w:r>
      <w:r>
        <w:t xml:space="preserve">   Walter Werewolf    </w:t>
      </w:r>
      <w:r>
        <w:t xml:space="preserve">   Melvin Mummy    </w:t>
      </w:r>
      <w:r>
        <w:t xml:space="preserve">   Susie Spook    </w:t>
      </w:r>
      <w:r>
        <w:t xml:space="preserve">   Billy Bones    </w:t>
      </w:r>
      <w:r>
        <w:t xml:space="preserve">   Wendy Witch    </w:t>
      </w:r>
      <w:r>
        <w:t xml:space="preserve">   Zelda Zombie    </w:t>
      </w:r>
      <w:r>
        <w:t xml:space="preserve">   Betsy Bat    </w:t>
      </w:r>
      <w:r>
        <w:t xml:space="preserve">   Bertie Boo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 </dc:title>
  <dcterms:created xsi:type="dcterms:W3CDTF">2021-10-11T08:33:16Z</dcterms:created>
  <dcterms:modified xsi:type="dcterms:W3CDTF">2021-10-11T08:33:16Z</dcterms:modified>
</cp:coreProperties>
</file>