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Cemetery    </w:t>
      </w:r>
      <w:r>
        <w:t xml:space="preserve">   Chilling    </w:t>
      </w:r>
      <w:r>
        <w:t xml:space="preserve">   Masks    </w:t>
      </w:r>
      <w:r>
        <w:t xml:space="preserve">   Zombie    </w:t>
      </w:r>
      <w:r>
        <w:t xml:space="preserve">   Scarecrow    </w:t>
      </w:r>
      <w:r>
        <w:t xml:space="preserve">   Mummy    </w:t>
      </w:r>
      <w:r>
        <w:t xml:space="preserve">   Monsters    </w:t>
      </w:r>
      <w:r>
        <w:t xml:space="preserve">   Moon    </w:t>
      </w:r>
      <w:r>
        <w:t xml:space="preserve">   Macabre    </w:t>
      </w:r>
      <w:r>
        <w:t xml:space="preserve">   Grim reaper    </w:t>
      </w:r>
      <w:r>
        <w:t xml:space="preserve">   Graves    </w:t>
      </w:r>
      <w:r>
        <w:t xml:space="preserve">   Goblin    </w:t>
      </w:r>
      <w:r>
        <w:t xml:space="preserve">   Fangs    </w:t>
      </w:r>
      <w:r>
        <w:t xml:space="preserve">   Eerie    </w:t>
      </w:r>
      <w:r>
        <w:t xml:space="preserve">   Broomstick    </w:t>
      </w:r>
      <w:r>
        <w:t xml:space="preserve">   Bone    </w:t>
      </w:r>
      <w:r>
        <w:t xml:space="preserve">   Blood    </w:t>
      </w:r>
      <w:r>
        <w:t xml:space="preserve">   Bat    </w:t>
      </w:r>
      <w:r>
        <w:t xml:space="preserve">   Monster mash    </w:t>
      </w:r>
      <w:r>
        <w:t xml:space="preserve">   Dracula    </w:t>
      </w:r>
      <w:r>
        <w:t xml:space="preserve">   Werewolves    </w:t>
      </w:r>
      <w:r>
        <w:t xml:space="preserve">   Creaking door    </w:t>
      </w:r>
      <w:r>
        <w:t xml:space="preserve">   Costumes    </w:t>
      </w:r>
      <w:r>
        <w:t xml:space="preserve">   Candy    </w:t>
      </w:r>
      <w:r>
        <w:t xml:space="preserve">   Scream    </w:t>
      </w:r>
      <w:r>
        <w:t xml:space="preserve">   Haunted house    </w:t>
      </w:r>
      <w:r>
        <w:t xml:space="preserve">   Scary    </w:t>
      </w:r>
      <w:r>
        <w:t xml:space="preserve">   Witches    </w:t>
      </w:r>
      <w:r>
        <w:t xml:space="preserve">   Ghouls    </w:t>
      </w:r>
      <w:r>
        <w:t xml:space="preserve">   October    </w:t>
      </w:r>
      <w:r>
        <w:t xml:space="preserve">   Ghosts    </w:t>
      </w:r>
      <w:r>
        <w:t xml:space="preserve">   Trick or treat    </w:t>
      </w:r>
      <w:r>
        <w:t xml:space="preserve">   Candy corn    </w:t>
      </w:r>
      <w:r>
        <w:t xml:space="preserve">   Spooky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2021-10-11T08:32:08Z</dcterms:created>
  <dcterms:modified xsi:type="dcterms:W3CDTF">2021-10-11T08:32:08Z</dcterms:modified>
</cp:coreProperties>
</file>