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Cat    </w:t>
      </w:r>
      <w:r>
        <w:t xml:space="preserve">   Broomstick    </w:t>
      </w:r>
      <w:r>
        <w:t xml:space="preserve">   Candy    </w:t>
      </w:r>
      <w:r>
        <w:t xml:space="preserve">   Costume    </w:t>
      </w:r>
      <w:r>
        <w:t xml:space="preserve">   Dracula    </w:t>
      </w:r>
      <w:r>
        <w:t xml:space="preserve">   Fright    </w:t>
      </w:r>
      <w:r>
        <w:t xml:space="preserve">   Ghosts    </w:t>
      </w:r>
      <w:r>
        <w:t xml:space="preserve">   Graveyard    </w:t>
      </w:r>
      <w:r>
        <w:t xml:space="preserve">   Haunted House    </w:t>
      </w:r>
      <w:r>
        <w:t xml:space="preserve">   Halloween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Spooky    </w:t>
      </w:r>
      <w:r>
        <w:t xml:space="preserve">   Trick or Treat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2021-10-11T08:33:19Z</dcterms:created>
  <dcterms:modified xsi:type="dcterms:W3CDTF">2021-10-11T08:33:19Z</dcterms:modified>
</cp:coreProperties>
</file>