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Halloween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skeleton    </w:t>
      </w:r>
      <w:r>
        <w:t xml:space="preserve">   horror    </w:t>
      </w:r>
      <w:r>
        <w:t xml:space="preserve">   spider    </w:t>
      </w:r>
      <w:r>
        <w:t xml:space="preserve">   haunted    </w:t>
      </w:r>
      <w:r>
        <w:t xml:space="preserve">   zombie    </w:t>
      </w:r>
      <w:r>
        <w:t xml:space="preserve">   monster    </w:t>
      </w:r>
      <w:r>
        <w:t xml:space="preserve">   witch    </w:t>
      </w:r>
      <w:r>
        <w:t xml:space="preserve">   trick    </w:t>
      </w:r>
      <w:r>
        <w:t xml:space="preserve">   treat    </w:t>
      </w:r>
      <w:r>
        <w:t xml:space="preserve">   october    </w:t>
      </w:r>
      <w:r>
        <w:t xml:space="preserve">   leaves    </w:t>
      </w:r>
      <w:r>
        <w:t xml:space="preserve">   fall    </w:t>
      </w:r>
      <w:r>
        <w:t xml:space="preserve">   costume    </w:t>
      </w:r>
      <w:r>
        <w:t xml:space="preserve">   candy    </w:t>
      </w:r>
      <w:r>
        <w:t xml:space="preserve">   broomstick    </w:t>
      </w:r>
      <w:r>
        <w:t xml:space="preserve">   ghost    </w:t>
      </w:r>
      <w:r>
        <w:t xml:space="preserve">   spooky    </w:t>
      </w:r>
      <w:r>
        <w:t xml:space="preserve">   pumpkin    </w:t>
      </w:r>
      <w:r>
        <w:t xml:space="preserve">   boo    </w:t>
      </w:r>
      <w:r>
        <w:t xml:space="preserve">   bones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Word Search</dc:title>
  <dcterms:created xsi:type="dcterms:W3CDTF">2021-10-11T08:32:18Z</dcterms:created>
  <dcterms:modified xsi:type="dcterms:W3CDTF">2021-10-11T08:32:18Z</dcterms:modified>
</cp:coreProperties>
</file>