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</w:t>
      </w:r>
    </w:p>
    <w:p>
      <w:pPr>
        <w:pStyle w:val="Questions"/>
      </w:pPr>
      <w:r>
        <w:t xml:space="preserve">1. PPMKUNSI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RSONMET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RDPEIS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DYCNA CNRO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IRCKT OR ETRTA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UYMMM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RIEPSVAM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LLFU ONOM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DEAHNUT UOHES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TSUOCESM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ODOLB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HGOTS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EISMBOZ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KYSOOP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LNBSGIO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RTBOCOE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HOUCS UCOSP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DHITIMNG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T'SWHCI AHT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LCBAK ATC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2021-10-11T08:33:14Z</dcterms:created>
  <dcterms:modified xsi:type="dcterms:W3CDTF">2021-10-11T08:33:14Z</dcterms:modified>
</cp:coreProperties>
</file>