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Skull    </w:t>
      </w:r>
      <w:r>
        <w:t xml:space="preserve">   Skeleton    </w:t>
      </w:r>
      <w:r>
        <w:t xml:space="preserve">   Blood    </w:t>
      </w:r>
      <w:r>
        <w:t xml:space="preserve">   Bats    </w:t>
      </w:r>
      <w:r>
        <w:t xml:space="preserve">   Spiders    </w:t>
      </w:r>
      <w:r>
        <w:t xml:space="preserve">   ToffeeApple    </w:t>
      </w:r>
      <w:r>
        <w:t xml:space="preserve">   Vampire    </w:t>
      </w:r>
      <w:r>
        <w:t xml:space="preserve">   Monster    </w:t>
      </w:r>
      <w:r>
        <w:t xml:space="preserve">   Scary    </w:t>
      </w:r>
      <w:r>
        <w:t xml:space="preserve">   TrickOrTreat    </w:t>
      </w:r>
      <w:r>
        <w:t xml:space="preserve">   Pumpkin    </w:t>
      </w:r>
      <w:r>
        <w:t xml:space="preserve">   Witch    </w:t>
      </w:r>
      <w:r>
        <w:t xml:space="preserve">   Sweets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2021-10-11T08:33:24Z</dcterms:created>
  <dcterms:modified xsi:type="dcterms:W3CDTF">2021-10-11T08:33:24Z</dcterms:modified>
</cp:coreProperties>
</file>