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LOLLIPOPS    </w:t>
      </w:r>
      <w:r>
        <w:t xml:space="preserve">   CHOCOLATE    </w:t>
      </w:r>
      <w:r>
        <w:t xml:space="preserve">   POPCORN    </w:t>
      </w:r>
      <w:r>
        <w:t xml:space="preserve">   SODA POP    </w:t>
      </w:r>
      <w:r>
        <w:t xml:space="preserve">   TREASURE HUNT    </w:t>
      </w:r>
      <w:r>
        <w:t xml:space="preserve">   WORKING    </w:t>
      </w:r>
      <w:r>
        <w:t xml:space="preserve">   FUN    </w:t>
      </w:r>
      <w:r>
        <w:t xml:space="preserve">   ANGEL    </w:t>
      </w:r>
      <w:r>
        <w:t xml:space="preserve">   CANDY    </w:t>
      </w:r>
      <w:r>
        <w:t xml:space="preserve">   SNACKS    </w:t>
      </w:r>
      <w:r>
        <w:t xml:space="preserve">   MEDICAL    </w:t>
      </w:r>
      <w:r>
        <w:t xml:space="preserve">   ISOLATION    </w:t>
      </w:r>
      <w:r>
        <w:t xml:space="preserve">   NO GATHERINGS    </w:t>
      </w:r>
      <w:r>
        <w:t xml:space="preserve">   TEMPERATURE    </w:t>
      </w:r>
      <w:r>
        <w:t xml:space="preserve">   PRINCESS    </w:t>
      </w:r>
      <w:r>
        <w:t xml:space="preserve">   HOSPITAL    </w:t>
      </w:r>
      <w:r>
        <w:t xml:space="preserve">   PARTIES    </w:t>
      </w:r>
      <w:r>
        <w:t xml:space="preserve">   GAMES    </w:t>
      </w:r>
      <w:r>
        <w:t xml:space="preserve">   BATS    </w:t>
      </w:r>
      <w:r>
        <w:t xml:space="preserve">   PATIENTS    </w:t>
      </w:r>
      <w:r>
        <w:t xml:space="preserve">   SPIDER    </w:t>
      </w:r>
      <w:r>
        <w:t xml:space="preserve">   FLATLINER    </w:t>
      </w:r>
      <w:r>
        <w:t xml:space="preserve">   MONSTER    </w:t>
      </w:r>
      <w:r>
        <w:t xml:space="preserve">   PANDEMIC    </w:t>
      </w:r>
      <w:r>
        <w:t xml:space="preserve">   SCARY    </w:t>
      </w:r>
      <w:r>
        <w:t xml:space="preserve">   CORONAVIRUS    </w:t>
      </w:r>
      <w:r>
        <w:t xml:space="preserve">   CANDY APPLES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2021-10-11T08:33:14Z</dcterms:created>
  <dcterms:modified xsi:type="dcterms:W3CDTF">2021-10-11T08:33:14Z</dcterms:modified>
</cp:coreProperties>
</file>