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Broomstick    </w:t>
      </w:r>
      <w:r>
        <w:t xml:space="preserve">   Candy    </w:t>
      </w:r>
      <w:r>
        <w:t xml:space="preserve">   Cauldron    </w:t>
      </w:r>
      <w:r>
        <w:t xml:space="preserve">   Costume    </w:t>
      </w:r>
      <w:r>
        <w:t xml:space="preserve">   Ghost    </w:t>
      </w:r>
      <w:r>
        <w:t xml:space="preserve">   Ghouls    </w:t>
      </w:r>
      <w:r>
        <w:t xml:space="preserve">   graveyard    </w:t>
      </w:r>
      <w:r>
        <w:t xml:space="preserve">   Halloween    </w:t>
      </w:r>
      <w:r>
        <w:t xml:space="preserve">   Jackolantern    </w:t>
      </w:r>
      <w:r>
        <w:t xml:space="preserve">   Pirate    </w:t>
      </w:r>
      <w:r>
        <w:t xml:space="preserve">   Princess    </w:t>
      </w:r>
      <w:r>
        <w:t xml:space="preserve">   Pumpkin    </w:t>
      </w:r>
      <w:r>
        <w:t xml:space="preserve">   Scary    </w:t>
      </w:r>
      <w:r>
        <w:t xml:space="preserve">   Spiders    </w:t>
      </w:r>
      <w:r>
        <w:t xml:space="preserve">   Treat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2021-10-11T08:33:16Z</dcterms:created>
  <dcterms:modified xsi:type="dcterms:W3CDTF">2021-10-11T08:33:16Z</dcterms:modified>
</cp:coreProperties>
</file>