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Blood    </w:t>
      </w:r>
      <w:r>
        <w:t xml:space="preserve">   Bones    </w:t>
      </w:r>
      <w:r>
        <w:t xml:space="preserve">   Candy    </w:t>
      </w:r>
      <w:r>
        <w:t xml:space="preserve">   Cat    </w:t>
      </w:r>
      <w:r>
        <w:t xml:space="preserve">   Costume    </w:t>
      </w:r>
      <w:r>
        <w:t xml:space="preserve">   Ghost    </w:t>
      </w:r>
      <w:r>
        <w:t xml:space="preserve">   Halloween    </w:t>
      </w:r>
      <w:r>
        <w:t xml:space="preserve">   Haunted    </w:t>
      </w:r>
      <w:r>
        <w:t xml:space="preserve">   Jack-O'-Lantern    </w:t>
      </w:r>
      <w:r>
        <w:t xml:space="preserve">   Monster    </w:t>
      </w:r>
      <w:r>
        <w:t xml:space="preserve">   Pumpkin    </w:t>
      </w:r>
      <w:r>
        <w:t xml:space="preserve">   Skeleton    </w:t>
      </w:r>
      <w:r>
        <w:t xml:space="preserve">   Spooky    </w:t>
      </w:r>
      <w:r>
        <w:t xml:space="preserve">   Treats    </w:t>
      </w:r>
      <w:r>
        <w:t xml:space="preserve">   Trick-or-treat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2021-10-11T08:33:30Z</dcterms:created>
  <dcterms:modified xsi:type="dcterms:W3CDTF">2021-10-11T08:33:30Z</dcterms:modified>
</cp:coreProperties>
</file>