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ghost    </w:t>
      </w:r>
      <w:r>
        <w:t xml:space="preserve">   spider    </w:t>
      </w:r>
      <w:r>
        <w:t xml:space="preserve">   costume    </w:t>
      </w:r>
      <w:r>
        <w:t xml:space="preserve">   witch    </w:t>
      </w:r>
      <w:r>
        <w:t xml:space="preserve">   candy    </w:t>
      </w:r>
      <w:r>
        <w:t xml:space="preserve">   carve    </w:t>
      </w:r>
      <w:r>
        <w:t xml:space="preserve">   cat    </w:t>
      </w:r>
      <w:r>
        <w:t xml:space="preserve">   flashlight    </w:t>
      </w:r>
      <w:r>
        <w:t xml:space="preserve">   Halloween    </w:t>
      </w:r>
      <w:r>
        <w:t xml:space="preserve">   pumpkin    </w:t>
      </w:r>
      <w:r>
        <w:t xml:space="preserve">   treat    </w:t>
      </w:r>
      <w:r>
        <w:t xml:space="preserve">   trick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2021-10-11T08:33:33Z</dcterms:created>
  <dcterms:modified xsi:type="dcterms:W3CDTF">2021-10-11T08:33:33Z</dcterms:modified>
</cp:coreProperties>
</file>