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Zombies    </w:t>
      </w:r>
      <w:r>
        <w:t xml:space="preserve">   Witch    </w:t>
      </w:r>
      <w:r>
        <w:t xml:space="preserve">   Werewolf    </w:t>
      </w:r>
      <w:r>
        <w:t xml:space="preserve">   Vampire    </w:t>
      </w:r>
      <w:r>
        <w:t xml:space="preserve">   Trick-or-Treat    </w:t>
      </w:r>
      <w:r>
        <w:t xml:space="preserve">   Thriller    </w:t>
      </w:r>
      <w:r>
        <w:t xml:space="preserve">   Spooky    </w:t>
      </w:r>
      <w:r>
        <w:t xml:space="preserve">   Spider    </w:t>
      </w:r>
      <w:r>
        <w:t xml:space="preserve">   Skeleton    </w:t>
      </w:r>
      <w:r>
        <w:t xml:space="preserve">   Scream    </w:t>
      </w:r>
      <w:r>
        <w:t xml:space="preserve">   Scarecrow    </w:t>
      </w:r>
      <w:r>
        <w:t xml:space="preserve">   Pumpkin    </w:t>
      </w:r>
      <w:r>
        <w:t xml:space="preserve">   Pranks    </w:t>
      </w:r>
      <w:r>
        <w:t xml:space="preserve">   Party    </w:t>
      </w:r>
      <w:r>
        <w:t xml:space="preserve">   October    </w:t>
      </w:r>
      <w:r>
        <w:t xml:space="preserve">   Nightmares    </w:t>
      </w:r>
      <w:r>
        <w:t xml:space="preserve">   Moonlight    </w:t>
      </w:r>
      <w:r>
        <w:t xml:space="preserve">   Monsters    </w:t>
      </w:r>
      <w:r>
        <w:t xml:space="preserve">   Magical    </w:t>
      </w:r>
      <w:r>
        <w:t xml:space="preserve">   Lanterns    </w:t>
      </w:r>
      <w:r>
        <w:t xml:space="preserve">   Hocus Pocus    </w:t>
      </w:r>
      <w:r>
        <w:t xml:space="preserve">   Haunted    </w:t>
      </w:r>
      <w:r>
        <w:t xml:space="preserve">   Grave    </w:t>
      </w:r>
      <w:r>
        <w:t xml:space="preserve">   Ghost    </w:t>
      </w:r>
      <w:r>
        <w:t xml:space="preserve">   Frightful    </w:t>
      </w:r>
      <w:r>
        <w:t xml:space="preserve">   Enchanted    </w:t>
      </w:r>
      <w:r>
        <w:t xml:space="preserve">   Dark    </w:t>
      </w:r>
      <w:r>
        <w:t xml:space="preserve">   Creepy    </w:t>
      </w:r>
      <w:r>
        <w:t xml:space="preserve">   Corpse    </w:t>
      </w:r>
      <w:r>
        <w:t xml:space="preserve">   Blood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Search</dc:title>
  <dcterms:created xsi:type="dcterms:W3CDTF">2021-10-11T08:33:35Z</dcterms:created>
  <dcterms:modified xsi:type="dcterms:W3CDTF">2021-10-11T08:33:35Z</dcterms:modified>
</cp:coreProperties>
</file>