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Scary    </w:t>
      </w:r>
      <w:r>
        <w:t xml:space="preserve">   Witch    </w:t>
      </w:r>
      <w:r>
        <w:t xml:space="preserve">   Black Cat    </w:t>
      </w:r>
      <w:r>
        <w:t xml:space="preserve">   Broomstick    </w:t>
      </w:r>
      <w:r>
        <w:t xml:space="preserve">   Goblin    </w:t>
      </w:r>
      <w:r>
        <w:t xml:space="preserve">   Afraid    </w:t>
      </w:r>
      <w:r>
        <w:t xml:space="preserve">   Howl    </w:t>
      </w:r>
      <w:r>
        <w:t xml:space="preserve">   Magic    </w:t>
      </w:r>
      <w:r>
        <w:t xml:space="preserve">   Mummy    </w:t>
      </w:r>
      <w:r>
        <w:t xml:space="preserve">   Spell    </w:t>
      </w:r>
      <w:r>
        <w:t xml:space="preserve">   Ghost Fright    </w:t>
      </w:r>
      <w:r>
        <w:t xml:space="preserve">   Cauldron    </w:t>
      </w:r>
      <w:r>
        <w:t xml:space="preserve">   Fear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 #3</dc:title>
  <dcterms:created xsi:type="dcterms:W3CDTF">2021-10-12T14:21:25Z</dcterms:created>
  <dcterms:modified xsi:type="dcterms:W3CDTF">2021-10-12T14:21:25Z</dcterms:modified>
</cp:coreProperties>
</file>