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October    </w:t>
      </w:r>
      <w:r>
        <w:t xml:space="preserve">   vampire    </w:t>
      </w:r>
      <w:r>
        <w:t xml:space="preserve">   frankenstein    </w:t>
      </w:r>
      <w:r>
        <w:t xml:space="preserve">   candy corn    </w:t>
      </w:r>
      <w:r>
        <w:t xml:space="preserve">   zombie    </w:t>
      </w:r>
      <w:r>
        <w:t xml:space="preserve">   trick or treat    </w:t>
      </w:r>
      <w:r>
        <w:t xml:space="preserve">   haunted house    </w:t>
      </w:r>
      <w:r>
        <w:t xml:space="preserve">   candy    </w:t>
      </w:r>
      <w:r>
        <w:t xml:space="preserve">   spooky    </w:t>
      </w:r>
      <w:r>
        <w:t xml:space="preserve">   costume    </w:t>
      </w:r>
      <w:r>
        <w:t xml:space="preserve">   skeleton    </w:t>
      </w:r>
      <w:r>
        <w:t xml:space="preserve">   jack-o-lanern    </w:t>
      </w:r>
      <w:r>
        <w:t xml:space="preserve">   ghost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2021-10-17T03:46:23Z</dcterms:created>
  <dcterms:modified xsi:type="dcterms:W3CDTF">2021-10-17T03:46:23Z</dcterms:modified>
</cp:coreProperties>
</file>