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Black Cat    </w:t>
      </w:r>
      <w:r>
        <w:t xml:space="preserve">   American Psycho    </w:t>
      </w:r>
      <w:r>
        <w:t xml:space="preserve">   Beetlejuice    </w:t>
      </w:r>
      <w:r>
        <w:t xml:space="preserve">   Casper    </w:t>
      </w:r>
      <w:r>
        <w:t xml:space="preserve">   Chucky    </w:t>
      </w:r>
      <w:r>
        <w:t xml:space="preserve">   Coraline    </w:t>
      </w:r>
      <w:r>
        <w:t xml:space="preserve">   Corpse Bride    </w:t>
      </w:r>
      <w:r>
        <w:t xml:space="preserve">   Crow    </w:t>
      </w:r>
      <w:r>
        <w:t xml:space="preserve">   Edward Scissorhands    </w:t>
      </w:r>
      <w:r>
        <w:t xml:space="preserve">   Frankenstein    </w:t>
      </w:r>
      <w:r>
        <w:t xml:space="preserve">   Freddy Krueger    </w:t>
      </w:r>
      <w:r>
        <w:t xml:space="preserve">   Ghostface    </w:t>
      </w:r>
      <w:r>
        <w:t xml:space="preserve">   Jack Skellington    </w:t>
      </w:r>
      <w:r>
        <w:t xml:space="preserve">   Jackolantern    </w:t>
      </w:r>
      <w:r>
        <w:t xml:space="preserve">   Jason Vorhees    </w:t>
      </w:r>
      <w:r>
        <w:t xml:space="preserve">   Leatherface    </w:t>
      </w:r>
      <w:r>
        <w:t xml:space="preserve">   Macbeth    </w:t>
      </w:r>
      <w:r>
        <w:t xml:space="preserve">   Mary Sanderson    </w:t>
      </w:r>
      <w:r>
        <w:t xml:space="preserve">   Michael Myers    </w:t>
      </w:r>
      <w:r>
        <w:t xml:space="preserve">   Oogie Boogie    </w:t>
      </w:r>
      <w:r>
        <w:t xml:space="preserve">   Pinhead    </w:t>
      </w:r>
      <w:r>
        <w:t xml:space="preserve">   Pumpkin    </w:t>
      </w:r>
      <w:r>
        <w:t xml:space="preserve">   Sarah Sanderson    </w:t>
      </w:r>
      <w:r>
        <w:t xml:space="preserve">   Scream    </w:t>
      </w:r>
      <w:r>
        <w:t xml:space="preserve">   Skull    </w:t>
      </w:r>
      <w:r>
        <w:t xml:space="preserve">   Spider    </w:t>
      </w:r>
      <w:r>
        <w:t xml:space="preserve">   Spiderweb    </w:t>
      </w:r>
      <w:r>
        <w:t xml:space="preserve">   Thackery Binx    </w:t>
      </w:r>
      <w:r>
        <w:t xml:space="preserve">   TrickorTreat    </w:t>
      </w:r>
      <w:r>
        <w:t xml:space="preserve">   Vampire    </w:t>
      </w:r>
      <w:r>
        <w:t xml:space="preserve">   Victor Van Dort    </w:t>
      </w:r>
      <w:r>
        <w:t xml:space="preserve">   Werewolf    </w:t>
      </w:r>
      <w:r>
        <w:t xml:space="preserve">   Winifred Sanderson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2021-10-27T03:48:48Z</dcterms:created>
  <dcterms:modified xsi:type="dcterms:W3CDTF">2021-10-27T03:48:48Z</dcterms:modified>
</cp:coreProperties>
</file>