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Dead    </w:t>
      </w:r>
      <w:r>
        <w:t xml:space="preserve">   Web    </w:t>
      </w:r>
      <w:r>
        <w:t xml:space="preserve">   Wizard    </w:t>
      </w:r>
      <w:r>
        <w:t xml:space="preserve">   Scare    </w:t>
      </w:r>
      <w:r>
        <w:t xml:space="preserve">   Eyeballs    </w:t>
      </w:r>
      <w:r>
        <w:t xml:space="preserve">   Queen    </w:t>
      </w:r>
      <w:r>
        <w:t xml:space="preserve">   Scream    </w:t>
      </w:r>
      <w:r>
        <w:t xml:space="preserve">   Spooky    </w:t>
      </w:r>
      <w:r>
        <w:t xml:space="preserve">   Boo    </w:t>
      </w:r>
      <w:r>
        <w:t xml:space="preserve">   Skull    </w:t>
      </w:r>
      <w:r>
        <w:t xml:space="preserve">   Haunted House    </w:t>
      </w:r>
      <w:r>
        <w:t xml:space="preserve">   Evil    </w:t>
      </w:r>
      <w:r>
        <w:t xml:space="preserve">   Cat    </w:t>
      </w:r>
      <w:r>
        <w:t xml:space="preserve">   Spider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#5</dc:title>
  <dcterms:created xsi:type="dcterms:W3CDTF">2021-10-12T14:21:28Z</dcterms:created>
  <dcterms:modified xsi:type="dcterms:W3CDTF">2021-10-12T14:21:28Z</dcterms:modified>
</cp:coreProperties>
</file>