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Hocus Pocus    </w:t>
      </w:r>
      <w:r>
        <w:t xml:space="preserve">   Eerie    </w:t>
      </w:r>
      <w:r>
        <w:t xml:space="preserve">   Danger    </w:t>
      </w:r>
      <w:r>
        <w:t xml:space="preserve">   Curse    </w:t>
      </w:r>
      <w:r>
        <w:t xml:space="preserve">   Creepy    </w:t>
      </w:r>
      <w:r>
        <w:t xml:space="preserve">   Cobwebs    </w:t>
      </w:r>
      <w:r>
        <w:t xml:space="preserve">   Cauldron    </w:t>
      </w:r>
      <w:r>
        <w:t xml:space="preserve">   Candles    </w:t>
      </w:r>
      <w:r>
        <w:t xml:space="preserve">   Cackle    </w:t>
      </w:r>
      <w:r>
        <w:t xml:space="preserve">   Bubbling    </w:t>
      </w:r>
      <w:r>
        <w:t xml:space="preserve">   Broom    </w:t>
      </w:r>
      <w:r>
        <w:t xml:space="preserve">   Brew    </w:t>
      </w:r>
      <w:r>
        <w:t xml:space="preserve">   Bones    </w:t>
      </w:r>
      <w:r>
        <w:t xml:space="preserve">   Blood    </w:t>
      </w:r>
      <w:r>
        <w:t xml:space="preserve">   Beware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#6</dc:title>
  <dcterms:created xsi:type="dcterms:W3CDTF">2021-10-12T14:21:32Z</dcterms:created>
  <dcterms:modified xsi:type="dcterms:W3CDTF">2021-10-12T14:21:32Z</dcterms:modified>
</cp:coreProperties>
</file>