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Halloween Word Search!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Bat    </w:t>
      </w:r>
      <w:r>
        <w:t xml:space="preserve">   Boo    </w:t>
      </w:r>
      <w:r>
        <w:t xml:space="preserve">   Candy    </w:t>
      </w:r>
      <w:r>
        <w:t xml:space="preserve">   Casket    </w:t>
      </w:r>
      <w:r>
        <w:t xml:space="preserve">   Coffin    </w:t>
      </w:r>
      <w:r>
        <w:t xml:space="preserve">   Evil    </w:t>
      </w:r>
      <w:r>
        <w:t xml:space="preserve">   Ghoul    </w:t>
      </w:r>
      <w:r>
        <w:t xml:space="preserve">   Pumpkin    </w:t>
      </w:r>
      <w:r>
        <w:t xml:space="preserve">   Reaper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Search!  </dc:title>
  <dcterms:created xsi:type="dcterms:W3CDTF">2021-10-11T08:31:59Z</dcterms:created>
  <dcterms:modified xsi:type="dcterms:W3CDTF">2021-10-11T08:31:59Z</dcterms:modified>
</cp:coreProperties>
</file>