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chocolate    </w:t>
      </w:r>
      <w:r>
        <w:t xml:space="preserve">   scary    </w:t>
      </w:r>
      <w:r>
        <w:t xml:space="preserve">   movies    </w:t>
      </w:r>
      <w:r>
        <w:t xml:space="preserve">   gothic    </w:t>
      </w:r>
      <w:r>
        <w:t xml:space="preserve">   Skeleton    </w:t>
      </w:r>
      <w:r>
        <w:t xml:space="preserve">   pumpkin    </w:t>
      </w:r>
      <w:r>
        <w:t xml:space="preserve">   Mummy    </w:t>
      </w:r>
      <w:r>
        <w:t xml:space="preserve">   Halloween    </w:t>
      </w:r>
      <w:r>
        <w:t xml:space="preserve">   Costume    </w:t>
      </w:r>
      <w:r>
        <w:t xml:space="preserve">   Pirate    </w:t>
      </w:r>
      <w:r>
        <w:t xml:space="preserve">   Candy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2021-10-11T08:32:33Z</dcterms:created>
  <dcterms:modified xsi:type="dcterms:W3CDTF">2021-10-11T08:32:33Z</dcterms:modified>
</cp:coreProperties>
</file>