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Bats    </w:t>
      </w:r>
      <w:r>
        <w:t xml:space="preserve">   Candy    </w:t>
      </w:r>
      <w:r>
        <w:t xml:space="preserve">   Clown    </w:t>
      </w:r>
      <w:r>
        <w:t xml:space="preserve">   Frankenstein    </w:t>
      </w:r>
      <w:r>
        <w:t xml:space="preserve">   Ghost    </w:t>
      </w:r>
      <w:r>
        <w:t xml:space="preserve">   October    </w:t>
      </w:r>
      <w:r>
        <w:t xml:space="preserve">   Pumpkins    </w:t>
      </w:r>
      <w:r>
        <w:t xml:space="preserve">   Skull    </w:t>
      </w:r>
      <w:r>
        <w:t xml:space="preserve">   Spiderweb    </w:t>
      </w:r>
      <w:r>
        <w:t xml:space="preserve">   Trick or treat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</dc:title>
  <dcterms:created xsi:type="dcterms:W3CDTF">2021-10-11T08:32:38Z</dcterms:created>
  <dcterms:modified xsi:type="dcterms:W3CDTF">2021-10-11T08:32:38Z</dcterms:modified>
</cp:coreProperties>
</file>