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BLACK    </w:t>
      </w:r>
      <w:r>
        <w:t xml:space="preserve">   BLOOD    </w:t>
      </w:r>
      <w:r>
        <w:t xml:space="preserve">   BOO    </w:t>
      </w:r>
      <w:r>
        <w:t xml:space="preserve">   BROOMSTICK    </w:t>
      </w:r>
      <w:r>
        <w:t xml:space="preserve">   CANDY    </w:t>
      </w:r>
      <w:r>
        <w:t xml:space="preserve">   CAULDRON    </w:t>
      </w:r>
      <w:r>
        <w:t xml:space="preserve">   COSTUME    </w:t>
      </w:r>
      <w:r>
        <w:t xml:space="preserve">   GHOST    </w:t>
      </w:r>
      <w:r>
        <w:t xml:space="preserve">   HAUNT    </w:t>
      </w:r>
      <w:r>
        <w:t xml:space="preserve">   NIGHT    </w:t>
      </w:r>
      <w:r>
        <w:t xml:space="preserve">   OCTOBER    </w:t>
      </w:r>
      <w:r>
        <w:t xml:space="preserve">   ORANGE    </w:t>
      </w:r>
      <w:r>
        <w:t xml:space="preserve">   OUIJA    </w:t>
      </w:r>
      <w:r>
        <w:t xml:space="preserve">   POISON    </w:t>
      </w:r>
      <w:r>
        <w:t xml:space="preserve">   POTION    </w:t>
      </w:r>
      <w:r>
        <w:t xml:space="preserve">   PUMPKIN    </w:t>
      </w:r>
      <w:r>
        <w:t xml:space="preserve">   RAT    </w:t>
      </w:r>
      <w:r>
        <w:t xml:space="preserve">   SKELETON    </w:t>
      </w:r>
      <w:r>
        <w:t xml:space="preserve">   SKULL    </w:t>
      </w:r>
      <w:r>
        <w:t xml:space="preserve">   SPELL    </w:t>
      </w:r>
      <w:r>
        <w:t xml:space="preserve">   SPIDER    </w:t>
      </w:r>
      <w:r>
        <w:t xml:space="preserve">   SPOOKY    </w:t>
      </w:r>
      <w:r>
        <w:t xml:space="preserve">   TOMBSTONE    </w:t>
      </w:r>
      <w:r>
        <w:t xml:space="preserve">   TRICKORTREAT    </w:t>
      </w:r>
      <w:r>
        <w:t xml:space="preserve">   VAMPIRE    </w:t>
      </w:r>
      <w:r>
        <w:t xml:space="preserve">   WEB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2021-10-11T08:32:40Z</dcterms:created>
  <dcterms:modified xsi:type="dcterms:W3CDTF">2021-10-11T08:32:40Z</dcterms:modified>
</cp:coreProperties>
</file>